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SAP_ABAP Course Curriculum</w:t>
      </w:r>
    </w:p>
    <w:p>
      <w:r>
        <w:rPr>
          <w:b/>
          <w:color w:val="004FA2"/>
        </w:rPr>
        <w:t>🎯 Course Overview:</w:t>
      </w:r>
    </w:p>
    <w:p>
      <w:r>
        <w:t>SAP_ABAP is a key functional module in SAP ERP systems that helps businesses manage processes related to its domain. This course is designed to give learners both ECC and S/4HANA perspectives of the module, covering real-time industry practices.</w:t>
      </w:r>
    </w:p>
    <w:p>
      <w:r>
        <w:rPr>
          <w:b/>
          <w:color w:val="004FA2"/>
        </w:rPr>
        <w:t>👨‍🎓 Who Should Join?</w:t>
      </w:r>
    </w:p>
    <w:p>
      <w:r>
        <w:t>- Graduates or Freshers aspiring to build a career in SAP</w:t>
        <w:br/>
        <w:t>- Domain Professionals looking to transition to SAP</w:t>
        <w:br/>
        <w:t>- Working Executives in relevant fields (e.g., Finance, Logistics, HR depending on module)</w:t>
      </w:r>
    </w:p>
    <w:p>
      <w:r>
        <w:rPr>
          <w:b/>
          <w:color w:val="004FA2"/>
        </w:rPr>
        <w:t>🕒 Course Duration &amp; Mode</w:t>
      </w:r>
    </w:p>
    <w:p>
      <w:r>
        <w:t>🕒 Duration: 50 - 70 Hours</w:t>
      </w:r>
    </w:p>
    <w:p>
      <w:r>
        <w:t>📍 Mode: Online Live + Recordings</w:t>
      </w:r>
    </w:p>
    <w:p>
      <w:r>
        <w:t>🔑 Access: SAP Server Access included</w:t>
      </w:r>
    </w:p>
    <w:p>
      <w:r>
        <w:rPr>
          <w:b/>
          <w:color w:val="004FA2"/>
        </w:rPr>
        <w:t>📚 Course Modules (ECC + S/4HANA)</w:t>
      </w:r>
    </w:p>
    <w:p>
      <w:pPr>
        <w:pStyle w:val="ListNumber"/>
      </w:pPr>
      <w:r>
        <w:t>1. Introduction to SAP and ABAP</w:t>
      </w:r>
    </w:p>
    <w:p>
      <w:pPr>
        <w:pStyle w:val="ListNumber"/>
      </w:pPr>
      <w:r>
        <w:t>2. ABAP Development Environment (SE80, SE38)</w:t>
      </w:r>
    </w:p>
    <w:p>
      <w:pPr>
        <w:pStyle w:val="ListNumber"/>
      </w:pPr>
      <w:r>
        <w:t>3. Data Dictionary (Tables, Views, Data Elements)</w:t>
      </w:r>
    </w:p>
    <w:p>
      <w:pPr>
        <w:pStyle w:val="ListNumber"/>
      </w:pPr>
      <w:r>
        <w:t>4. ABAP Programming Basics (Loops, Conditions, Modularization)</w:t>
      </w:r>
    </w:p>
    <w:p>
      <w:pPr>
        <w:pStyle w:val="ListNumber"/>
      </w:pPr>
      <w:r>
        <w:t>5. Reports: Classical, Interactive, ALV</w:t>
      </w:r>
    </w:p>
    <w:p>
      <w:pPr>
        <w:pStyle w:val="ListNumber"/>
      </w:pPr>
      <w:r>
        <w:t>6. Dialog Programming and Module Pool</w:t>
      </w:r>
    </w:p>
    <w:p>
      <w:pPr>
        <w:pStyle w:val="ListNumber"/>
      </w:pPr>
      <w:r>
        <w:t>7. BDC and LSMW</w:t>
      </w:r>
    </w:p>
    <w:p>
      <w:pPr>
        <w:pStyle w:val="ListNumber"/>
      </w:pPr>
      <w:r>
        <w:t>8. Enhancements and User Exits</w:t>
      </w:r>
    </w:p>
    <w:p>
      <w:pPr>
        <w:pStyle w:val="ListNumber"/>
      </w:pPr>
      <w:r>
        <w:t>9. Function Modules and RFC</w:t>
      </w:r>
    </w:p>
    <w:p>
      <w:pPr>
        <w:pStyle w:val="ListNumber"/>
      </w:pPr>
      <w:r>
        <w:t>10. OOABAP and Classes</w:t>
      </w:r>
    </w:p>
    <w:p>
      <w:pPr>
        <w:pStyle w:val="ListNumber"/>
      </w:pPr>
      <w:r>
        <w:t>11. Smart Forms and SAP Scripts</w:t>
      </w:r>
    </w:p>
    <w:p>
      <w:pPr>
        <w:pStyle w:val="ListNumber"/>
      </w:pPr>
      <w:r>
        <w:t>12. ABAP on HANA Overview</w:t>
      </w:r>
    </w:p>
    <w:p>
      <w:pPr>
        <w:pStyle w:val="ListNumber"/>
      </w:pPr>
      <w:r>
        <w:t>13. Project Scenario &amp; Real-Time Examples</w:t>
      </w:r>
    </w:p>
    <w:p>
      <w:r>
        <w:rPr>
          <w:b/>
          <w:color w:val="004FA2"/>
        </w:rPr>
        <w:t>📜 Certification &amp; Placement Support</w:t>
      </w:r>
    </w:p>
    <w:p>
      <w:r>
        <w:t>✅ Guidance for SAP Global Certification</w:t>
        <w:br/>
        <w:t>✅ Resume Preparation and Interview Questions</w:t>
        <w:br/>
        <w:t>✅ Mock Interviews &amp; Real-Time Scenarios</w:t>
        <w:br/>
        <w:t>✅ Post-training Doubt Support</w:t>
      </w:r>
    </w:p>
    <w:p>
      <w:r>
        <w:br/>
        <w:t>🚀 Join SAPCareerBridgeAcademy and become a Certified SAP_ABAP Consultant with real-time expertise!</w:t>
      </w:r>
    </w:p>
    <w:sectPr w:rsidR="00FC693F" w:rsidRPr="0006063C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right"/>
    </w:pPr>
    <w:r>
      <w:rPr>
        <w:i/>
        <w:color w:val="333399"/>
        <w:sz w:val="18"/>
      </w:rPr>
      <w:t>SAPCareerBridgeAcademy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rPr>
        <w:b/>
        <w:sz w:val="24"/>
      </w:rPr>
      <w:t>SAP_ABAP ECC &amp; S/4HANA Course Content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